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Machines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pulley is a combination of several fixed and moveable pulley's?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inclined plane that turns around a central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device that makes work easier with only one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lever is a hockey stick?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pulley if a flagpole?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bar that is free to turn on a fixed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transfer of energy through 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AMA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lever is a seesaw?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simple machine is a staircase?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IMA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De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Fr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rope wrapped around a wheel?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unit for work?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Machines Vocab</dc:title>
  <dcterms:created xsi:type="dcterms:W3CDTF">2021-10-11T11:35:52Z</dcterms:created>
  <dcterms:modified xsi:type="dcterms:W3CDTF">2021-10-11T11:35:52Z</dcterms:modified>
</cp:coreProperties>
</file>