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Machines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used for making cakes and smoothies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T-shirt is made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used for watching DVDs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Earrings are made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used for toasting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used for washing dirty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made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used for heating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necklace is made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used for washing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are made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used for cooking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used for drying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for keeping food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Boots are made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 and Materials</dc:title>
  <dcterms:created xsi:type="dcterms:W3CDTF">2021-10-11T11:36:13Z</dcterms:created>
  <dcterms:modified xsi:type="dcterms:W3CDTF">2021-10-11T11:36:13Z</dcterms:modified>
</cp:coreProperties>
</file>