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Machines and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machine that is straight,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makes work easier by changing that size or direction of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several fixed and moveable pulley's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machine that is a pair of inclined planes that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used to express power; equivalent to joules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causes an object to move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s free to turn on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rope wrapped around a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done by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 consisting of two wheels of different sizes that rotate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tells how many times a machine multiplies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on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pulley that doesn't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used to express energy; equivalent to the amount of work done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work is done or energy transformed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and Work</dc:title>
  <dcterms:created xsi:type="dcterms:W3CDTF">2021-10-11T11:36:42Z</dcterms:created>
  <dcterms:modified xsi:type="dcterms:W3CDTF">2021-10-11T11:36:42Z</dcterms:modified>
</cp:coreProperties>
</file>