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Machismo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actitud tolerante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actitud de prepotencia de los varones respeto a las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introducir por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depender del capricho del varon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especialista en 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que se dedica a la ciencia que trata de la estructura y funcionamiento de las sociedades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hacerse mas seguro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extraordinario y sorprendente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relativo a la obsesion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poder, dominio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extremoso, intransigente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Machismo Vocab.</dc:title>
  <dcterms:created xsi:type="dcterms:W3CDTF">2021-10-11T11:35:09Z</dcterms:created>
  <dcterms:modified xsi:type="dcterms:W3CDTF">2021-10-11T11:35:09Z</dcterms:modified>
</cp:coreProperties>
</file>