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Mackenzie's Counting By 7's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Willows favourite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Willow normally go when she's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principal and her teacher think she was doing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Willows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 girl mistake Willow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Willow look at people for skin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Willow have know her biological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Willow think is a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Dell Duke's cats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Mackenzie's Counting By 7's Crossword!</dc:title>
  <dcterms:created xsi:type="dcterms:W3CDTF">2021-10-11T11:36:06Z</dcterms:created>
  <dcterms:modified xsi:type="dcterms:W3CDTF">2021-10-11T11:36:06Z</dcterms:modified>
</cp:coreProperties>
</file>