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Mackey-The Rule of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are violent and destructive. Pg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unexpected plan that is coming. Pg 177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Rumors that are spreading around rapidly. Pg 247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forcefully taken back in time. Pg 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Silencing someones fears and uncertainty. Pg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that is an elder who is very wise and prepared. Pg.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not normal or natural. Pg 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decrease in size of products. Pg 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Ideas to fool the enemies. Pg 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accepted as truth and will happen. Pg 153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Gathering as a crowd to listen for ideas. Pg 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future event that can happen but cannot be predicted accurately. Pg 310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Surprised by someones action or saying. Pg 61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is rarely serious and messes around. Pg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is getting worse and more dangerous. Pg 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Situations that are not going anywhere. Pg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topic that needs to be talked about. Pg 263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kid that is very adventurous and smart. Pg 220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that is protected with a defense. Pg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problem that keeps growing. Pg 157</w:t>
            </w:r>
          </w:p>
        </w:tc>
      </w:tr>
    </w:tbl>
    <w:p>
      <w:pPr>
        <w:pStyle w:val="WordBankLarge"/>
      </w:pPr>
      <w:r>
        <w:t xml:space="preserve">   Herb    </w:t>
      </w:r>
      <w:r>
        <w:t xml:space="preserve">   Adam    </w:t>
      </w:r>
      <w:r>
        <w:t xml:space="preserve">   Contingency    </w:t>
      </w:r>
      <w:r>
        <w:t xml:space="preserve">   Duffer    </w:t>
      </w:r>
      <w:r>
        <w:t xml:space="preserve">   Reassurance    </w:t>
      </w:r>
      <w:r>
        <w:t xml:space="preserve">   Quizzical    </w:t>
      </w:r>
      <w:r>
        <w:t xml:space="preserve">   Rampaging    </w:t>
      </w:r>
      <w:r>
        <w:t xml:space="preserve">   Dwindle    </w:t>
      </w:r>
      <w:r>
        <w:t xml:space="preserve">   Assemble    </w:t>
      </w:r>
      <w:r>
        <w:t xml:space="preserve">   Bounded    </w:t>
      </w:r>
      <w:r>
        <w:t xml:space="preserve">   Peculiar    </w:t>
      </w:r>
      <w:r>
        <w:t xml:space="preserve">   Deteriorate    </w:t>
      </w:r>
      <w:r>
        <w:t xml:space="preserve">   Assumption    </w:t>
      </w:r>
      <w:r>
        <w:t xml:space="preserve">   Expotentially    </w:t>
      </w:r>
      <w:r>
        <w:t xml:space="preserve">   Neutral    </w:t>
      </w:r>
      <w:r>
        <w:t xml:space="preserve">   Encounter    </w:t>
      </w:r>
      <w:r>
        <w:t xml:space="preserve">   Contradictions    </w:t>
      </w:r>
      <w:r>
        <w:t xml:space="preserve">   Plunged    </w:t>
      </w:r>
      <w:r>
        <w:t xml:space="preserve">   Rumblings    </w:t>
      </w:r>
      <w:r>
        <w:t xml:space="preserve">   Agenda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Mackey-The Rule of Three</dc:title>
  <dcterms:created xsi:type="dcterms:W3CDTF">2021-10-11T11:36:36Z</dcterms:created>
  <dcterms:modified xsi:type="dcterms:W3CDTF">2021-10-11T11:36:36Z</dcterms:modified>
</cp:coreProperties>
</file>