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Macmillan Coffee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Central Perk waitor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coffee exporter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caffeine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Frothy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European city, biggest coffee consumer per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"It all starts with a..."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Clooney can't resist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popular 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Coffee with blended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shot over the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Mermaid's coffee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Espresso with hot steamed 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Macmillan Coffee Crossword</dc:title>
  <dcterms:created xsi:type="dcterms:W3CDTF">2021-10-11T11:36:53Z</dcterms:created>
  <dcterms:modified xsi:type="dcterms:W3CDTF">2021-10-11T11:36:53Z</dcterms:modified>
</cp:coreProperties>
</file>