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Macmillan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Slant    </w:t>
      </w:r>
      <w:r>
        <w:t xml:space="preserve">   Clean    </w:t>
      </w:r>
      <w:r>
        <w:t xml:space="preserve">   Flop    </w:t>
      </w:r>
      <w:r>
        <w:t xml:space="preserve">   Slug    </w:t>
      </w:r>
      <w:r>
        <w:t xml:space="preserve">   Plan    </w:t>
      </w:r>
      <w:r>
        <w:t xml:space="preserve">   Clot    </w:t>
      </w:r>
      <w:r>
        <w:t xml:space="preserve">   Flag    </w:t>
      </w:r>
      <w:r>
        <w:t xml:space="preserve">   Plot    </w:t>
      </w:r>
      <w:r>
        <w:t xml:space="preserve">   Slip    </w:t>
      </w:r>
      <w:r>
        <w:t xml:space="preserve">   Clap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Macmillan Word Search</dc:title>
  <dcterms:created xsi:type="dcterms:W3CDTF">2021-10-11T11:36:48Z</dcterms:created>
  <dcterms:modified xsi:type="dcterms:W3CDTF">2021-10-11T11:36:48Z</dcterms:modified>
</cp:coreProperties>
</file>