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Macquarie Island ***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wildlife    </w:t>
      </w:r>
      <w:r>
        <w:t xml:space="preserve">   penguins    </w:t>
      </w:r>
      <w:r>
        <w:t xml:space="preserve">   seals    </w:t>
      </w:r>
      <w:r>
        <w:t xml:space="preserve">   elephant    </w:t>
      </w:r>
      <w:r>
        <w:t xml:space="preserve">   seabirds    </w:t>
      </w:r>
      <w:r>
        <w:t xml:space="preserve">   sources    </w:t>
      </w:r>
      <w:r>
        <w:t xml:space="preserve">   secondary    </w:t>
      </w:r>
      <w:r>
        <w:t xml:space="preserve">   primary    </w:t>
      </w:r>
      <w:r>
        <w:t xml:space="preserve">   Harrisson    </w:t>
      </w:r>
      <w:r>
        <w:t xml:space="preserve">   Turnbull    </w:t>
      </w:r>
      <w:r>
        <w:t xml:space="preserve">   Charles    </w:t>
      </w:r>
      <w:r>
        <w:t xml:space="preserve">   Hurley    </w:t>
      </w:r>
      <w:r>
        <w:t xml:space="preserve">   Frank    </w:t>
      </w:r>
      <w:r>
        <w:t xml:space="preserve">   Map    </w:t>
      </w:r>
      <w:r>
        <w:t xml:space="preserve">   Natural    </w:t>
      </w:r>
      <w:r>
        <w:t xml:space="preserve">   features    </w:t>
      </w:r>
      <w:r>
        <w:t xml:space="preserve">   Human    </w:t>
      </w:r>
      <w:r>
        <w:t xml:space="preserve">   tools    </w:t>
      </w:r>
      <w:r>
        <w:t xml:space="preserve">   Geographical    </w:t>
      </w:r>
      <w:r>
        <w:t xml:space="preserve">   expedition    </w:t>
      </w:r>
      <w:r>
        <w:t xml:space="preserve">   Antarctic    </w:t>
      </w:r>
      <w:r>
        <w:t xml:space="preserve">   Heritage    </w:t>
      </w:r>
      <w:r>
        <w:t xml:space="preserve">   World    </w:t>
      </w:r>
      <w:r>
        <w:t xml:space="preserve">   Geologist    </w:t>
      </w:r>
      <w:r>
        <w:t xml:space="preserve">   Biologist    </w:t>
      </w:r>
      <w:r>
        <w:t xml:space="preserve">   Cartographer    </w:t>
      </w:r>
      <w:r>
        <w:t xml:space="preserve">   Photographer    </w:t>
      </w:r>
      <w:r>
        <w:t xml:space="preserve">   Artist    </w:t>
      </w:r>
      <w:r>
        <w:t xml:space="preserve">   Island    </w:t>
      </w:r>
      <w:r>
        <w:t xml:space="preserve">   Macquarie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Macquarie Island ***</dc:title>
  <dcterms:created xsi:type="dcterms:W3CDTF">2021-10-11T11:35:49Z</dcterms:created>
  <dcterms:modified xsi:type="dcterms:W3CDTF">2021-10-11T11:35:49Z</dcterms:modified>
</cp:coreProperties>
</file>