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 molecules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used by cells for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carbon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Macromolecule that function is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simplest compound that contain only carbon  &amp; hydrogen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kind of atom is Carbon?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bond makes up a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Macromolecule that makes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have less than the maximum number of hydrogens bonded to the carbons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called when you remove water to create a monomer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Macromolecule used for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Example of polysaccharide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double sugar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Macromolecule function is for plant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Simple sugars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Solid at room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base for a steroid?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Proteins are monomers that make up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cells breaking down macromolecules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has the base uracil (U) instead of thymine (T)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</dc:title>
  <dcterms:created xsi:type="dcterms:W3CDTF">2021-10-11T11:36:35Z</dcterms:created>
  <dcterms:modified xsi:type="dcterms:W3CDTF">2021-10-11T11:36:35Z</dcterms:modified>
</cp:coreProperties>
</file>