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economy has highs and lows of an economy cycle of contraction and expansion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quantity of all goods and services consumers are willing and able to purchase at each prices level in a given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point on business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Expenditures exceed revenue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occupation is not in demand at certain reasons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Tools used by the federal open market committee to stabilize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Lowest point on business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amount federal gov. has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Governments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worker is not qualified for his job new technology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Pull or puts money into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common/buying and selling of gov't bonds on the open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Laborers who are capable of working and want to work, but do not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worker moves from one job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influencing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rise of prices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 the fed charges banks to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of all goods and services firms are willing to supply at each price level  in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Consumer price index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</dc:title>
  <dcterms:created xsi:type="dcterms:W3CDTF">2021-10-11T11:35:31Z</dcterms:created>
  <dcterms:modified xsi:type="dcterms:W3CDTF">2021-10-11T11:35:31Z</dcterms:modified>
</cp:coreProperties>
</file>