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Macro Economics overview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trap that borrowers can get into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difference between the actual and potential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Bank of England Governor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Average costs falling as output increases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accumulation of government borrowing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surname of the man in charge of the countries purse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word used to describe globalisation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the MINT economies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Prices rising at a decreasing 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time when Aggreagte demand can be increased without trade offs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Cutting Government spending and raising taxes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typr of unemployment caused by wages rising too high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His head is on the £20 note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Macro Economics overview</dc:title>
  <dcterms:created xsi:type="dcterms:W3CDTF">2021-10-11T11:35:56Z</dcterms:created>
  <dcterms:modified xsi:type="dcterms:W3CDTF">2021-10-11T11:35:56Z</dcterms:modified>
</cp:coreProperties>
</file>