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diving beetle    </w:t>
      </w:r>
      <w:r>
        <w:t xml:space="preserve">   water strider    </w:t>
      </w:r>
      <w:r>
        <w:t xml:space="preserve">   blackfly larva    </w:t>
      </w:r>
      <w:r>
        <w:t xml:space="preserve">   hellgramite    </w:t>
      </w:r>
      <w:r>
        <w:t xml:space="preserve">   stonefly nymph    </w:t>
      </w:r>
      <w:r>
        <w:t xml:space="preserve">   dragonfly nymph    </w:t>
      </w:r>
      <w:r>
        <w:t xml:space="preserve">   flat worm    </w:t>
      </w:r>
      <w:r>
        <w:t xml:space="preserve">   crayfish    </w:t>
      </w:r>
      <w:r>
        <w:t xml:space="preserve">   midge larva    </w:t>
      </w:r>
      <w:r>
        <w:t xml:space="preserve">   water penny    </w:t>
      </w:r>
      <w:r>
        <w:t xml:space="preserve">   leech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Fun</dc:title>
  <dcterms:created xsi:type="dcterms:W3CDTF">2021-10-11T11:35:21Z</dcterms:created>
  <dcterms:modified xsi:type="dcterms:W3CDTF">2021-10-11T11:35:21Z</dcterms:modified>
</cp:coreProperties>
</file>