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 &amp; Micronutrient by Mateo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Compounds found in large amounts in fruit and vegetables as well as in many teas(herbs) and spices. Essential for reducing damage to cells, and highly beneficial to overall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_____ is combined with chloride, the resulting substance is a crystal called table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Calories from food with no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makes you poop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element of atomic number 19, a soft silvery-white reactive metal of the alkali metal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three nutrients used as energy 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Teeth and bones contain the most of this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such it is necessary for the absorption of macronutrients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come in a simple or complex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get this from red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simple sugar also called dextrose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essential for normal metabolism, growth and development, and regulation of cell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 In sports, fitness and bodybuilding the term ______ is used extensively to refer to macronutrients (protein, carbohydrates and lipids).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&amp; Micronutrient by Mateo </dc:title>
  <dcterms:created xsi:type="dcterms:W3CDTF">2021-10-11T11:36:13Z</dcterms:created>
  <dcterms:modified xsi:type="dcterms:W3CDTF">2021-10-11T11:36:13Z</dcterms:modified>
</cp:coreProperties>
</file>