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milk    </w:t>
      </w:r>
      <w:r>
        <w:t xml:space="preserve">   fish    </w:t>
      </w:r>
      <w:r>
        <w:t xml:space="preserve">   eggs    </w:t>
      </w:r>
      <w:r>
        <w:t xml:space="preserve">   meat    </w:t>
      </w:r>
      <w:r>
        <w:t xml:space="preserve">   bread    </w:t>
      </w:r>
      <w:r>
        <w:t xml:space="preserve">   cheese    </w:t>
      </w:r>
      <w:r>
        <w:t xml:space="preserve">   coconut    </w:t>
      </w:r>
      <w:r>
        <w:t xml:space="preserve">   energy    </w:t>
      </w:r>
      <w:r>
        <w:t xml:space="preserve">   insulation    </w:t>
      </w:r>
      <w:r>
        <w:t xml:space="preserve">   fat    </w:t>
      </w:r>
      <w:r>
        <w:t xml:space="preserve">   cereals    </w:t>
      </w:r>
      <w:r>
        <w:t xml:space="preserve">   carbohydrate    </w:t>
      </w:r>
      <w:r>
        <w:t xml:space="preserve">   protein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Nutrients</dc:title>
  <dcterms:created xsi:type="dcterms:W3CDTF">2021-10-11T11:35:59Z</dcterms:created>
  <dcterms:modified xsi:type="dcterms:W3CDTF">2021-10-11T11:35:59Z</dcterms:modified>
</cp:coreProperties>
</file>