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Macro and Micro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mineral helps with bone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responsible for muscle growth and repair?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water soluble vitamins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glucose better known as once its been broken down in the digestive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Neutral fats can be found in which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bacteria in the immune system better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Vitamin K can be found in which coloured vegetable?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Iron, Calcium and Sodium are all types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stored in your liver and muscles as glycogen?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carbohydrate is found in sugary drinks?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Vitamin A and D are what type of vitamin?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vitamin can help with normal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white meat is an example of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macronutrient is also known as lipids?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and Micro Nutrients</dc:title>
  <dcterms:created xsi:type="dcterms:W3CDTF">2021-10-11T11:36:53Z</dcterms:created>
  <dcterms:modified xsi:type="dcterms:W3CDTF">2021-10-11T11:36:53Z</dcterms:modified>
</cp:coreProperties>
</file>