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Macro and Micronutrients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comprised of small chains of sugar?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Vitamin helps your body use calcium and phosphorus to building healthy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Simple sugars consist of a single unit.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Found in the cell walls of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Found in many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Apart of fats, oils and related compounds.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essential for a healthy diet?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Work together to maintain the body's fluid balance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Complex chains of three to several thousand simple sugars.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Found in the watery parts of food and body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Gives plants their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essential for repairing and regenerating body tissues and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Consist of molecules of two simple sugars linked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vitamin that works as a antioxidant.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Helps protect you from infections.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Macro and Micronutrients</dc:title>
  <dcterms:created xsi:type="dcterms:W3CDTF">2021-10-11T11:36:17Z</dcterms:created>
  <dcterms:modified xsi:type="dcterms:W3CDTF">2021-10-11T11:36:17Z</dcterms:modified>
</cp:coreProperties>
</file>