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Arises when Tax Revenue equals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for holding cash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growth remain weak during the 2007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Government Taxation and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actions taken by the Central Bank in order to affect the money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Comprised of Institutes that help to match one persons savings with another persons investment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equation used to calculate a economies GDP(Growth Domestic Product)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controls the Reserve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form of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Fiscal Policy should be counter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policy used in the money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innconvertible paper money made legal tender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is used to refer to a long period of negative economic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Irelands wealth is worth €694 million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liquid form of wealth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economics </dc:title>
  <dcterms:created xsi:type="dcterms:W3CDTF">2021-10-11T11:37:02Z</dcterms:created>
  <dcterms:modified xsi:type="dcterms:W3CDTF">2021-10-11T11:37:02Z</dcterms:modified>
</cp:coreProperties>
</file>