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nutrients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provides vitamins and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Loser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Starchy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don’t eat you’ll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 that turns into sugar sot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body creates __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9cals/g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world for H2O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Teens need __ grams of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mostly made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eat _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Carbs that are digested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provides fats, carbs and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eating for a long time can lead to you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4cals/g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bad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Soluble fibre...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souse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cholesterol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nutrients and water</dc:title>
  <dcterms:created xsi:type="dcterms:W3CDTF">2021-10-11T11:36:55Z</dcterms:created>
  <dcterms:modified xsi:type="dcterms:W3CDTF">2021-10-11T11:36:55Z</dcterms:modified>
</cp:coreProperties>
</file>