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Macroeconomic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Returns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 to captial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income is equal to national expenditure and national...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GDP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spending in an economy at a given average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totall amount all firms will produce at a given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Spending by firms on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by households on domestic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 to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Spending by domestic households on foreign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 by foreigners on domestic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Macroeconomic definitions</dc:title>
  <dcterms:created xsi:type="dcterms:W3CDTF">2021-10-11T11:35:47Z</dcterms:created>
  <dcterms:modified xsi:type="dcterms:W3CDTF">2021-10-11T11:35:47Z</dcterms:modified>
</cp:coreProperties>
</file>