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monopoly is where a firm has total control because of its location or small size of the market.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monopoly is where a firm owns or controls a manufacturing method, process, or other scientific advancements.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were goods and services are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keeps prices low in the market and give consumers a choose in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part of economic theory dealing with with behavior and decision making by small units.all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monopoly where costs are minimized by having a single firm produce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contest between companies selling similar products and services with the goal of achieving profit.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part of economic theory dealing with the economy as a whole and decision making by large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monopoly created or owned by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age in history is when Robber Barrons controlled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market situation with only one seller of a particular economic product that has no close substitutes.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Macroeconomics </dc:title>
  <dcterms:created xsi:type="dcterms:W3CDTF">2021-10-11T11:36:57Z</dcterms:created>
  <dcterms:modified xsi:type="dcterms:W3CDTF">2021-10-11T11:36:57Z</dcterms:modified>
</cp:coreProperties>
</file>