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Macroinvertebrates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alderfly    </w:t>
      </w:r>
      <w:r>
        <w:t xml:space="preserve">   caddisfly    </w:t>
      </w:r>
      <w:r>
        <w:t xml:space="preserve">   cranefly    </w:t>
      </w:r>
      <w:r>
        <w:t xml:space="preserve">   crayfish    </w:t>
      </w:r>
      <w:r>
        <w:t xml:space="preserve">   damselfly    </w:t>
      </w:r>
      <w:r>
        <w:t xml:space="preserve">   dragonfly    </w:t>
      </w:r>
      <w:r>
        <w:t xml:space="preserve">   larva    </w:t>
      </w:r>
      <w:r>
        <w:t xml:space="preserve">   leach    </w:t>
      </w:r>
      <w:r>
        <w:t xml:space="preserve">   mayfly    </w:t>
      </w:r>
      <w:r>
        <w:t xml:space="preserve">   midge    </w:t>
      </w:r>
      <w:r>
        <w:t xml:space="preserve">   mosquito    </w:t>
      </w:r>
      <w:r>
        <w:t xml:space="preserve">   mussel    </w:t>
      </w:r>
      <w:r>
        <w:t xml:space="preserve">   nymph    </w:t>
      </w:r>
      <w:r>
        <w:t xml:space="preserve">   scud    </w:t>
      </w:r>
      <w:r>
        <w:t xml:space="preserve">   snail    </w:t>
      </w:r>
      <w:r>
        <w:t xml:space="preserve">   sowbug    </w:t>
      </w:r>
      <w:r>
        <w:t xml:space="preserve">   water scorpion    </w:t>
      </w:r>
      <w:r>
        <w:t xml:space="preserve">   waterpenny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Macroinvertebrates</dc:title>
  <dcterms:created xsi:type="dcterms:W3CDTF">2021-10-11T11:36:20Z</dcterms:created>
  <dcterms:modified xsi:type="dcterms:W3CDTF">2021-10-11T11:36:20Z</dcterms:modified>
</cp:coreProperties>
</file>