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Macroinvertibrates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backswimmer    </w:t>
      </w:r>
      <w:r>
        <w:t xml:space="preserve">   beetle    </w:t>
      </w:r>
      <w:r>
        <w:t xml:space="preserve">   benthic    </w:t>
      </w:r>
      <w:r>
        <w:t xml:space="preserve">   blackfly    </w:t>
      </w:r>
      <w:r>
        <w:t xml:space="preserve">   boatmen    </w:t>
      </w:r>
      <w:r>
        <w:t xml:space="preserve">   caddisfly    </w:t>
      </w:r>
      <w:r>
        <w:t xml:space="preserve">   crayfish    </w:t>
      </w:r>
      <w:r>
        <w:t xml:space="preserve">   hellgrammite    </w:t>
      </w:r>
      <w:r>
        <w:t xml:space="preserve">   larva    </w:t>
      </w:r>
      <w:r>
        <w:t xml:space="preserve">   leech    </w:t>
      </w:r>
      <w:r>
        <w:t xml:space="preserve">   nymph    </w:t>
      </w:r>
      <w:r>
        <w:t xml:space="preserve">   snail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Macroinvertibrates</dc:title>
  <dcterms:created xsi:type="dcterms:W3CDTF">2021-10-11T11:35:36Z</dcterms:created>
  <dcterms:modified xsi:type="dcterms:W3CDTF">2021-10-11T11:35:36Z</dcterms:modified>
</cp:coreProperties>
</file>