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up a macromolecule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source of energy for all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Cells use this type of sugar for their energy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macromolecule does not contain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monomers of this macromolecule are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monomers of proteins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catalysts reduce the amount of activation energy needed to complete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monomers of carbohydrates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smaller part of a chemical reaction that bonds with the enzyme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substrate bonds with the enzyme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Monomers combine to form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nucleic acid contains genetic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 Crossword</dc:title>
  <dcterms:created xsi:type="dcterms:W3CDTF">2021-10-11T11:35:43Z</dcterms:created>
  <dcterms:modified xsi:type="dcterms:W3CDTF">2021-10-11T11:35:43Z</dcterms:modified>
</cp:coreProperties>
</file>