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Macromolecule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Minimum quantity of energy which the reacting species must possess in order to undergo a specified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carboxylic acid consisting of a hydrocarbon chain and a terminal carboxyl group, especially any of those occurring as esters in fats and 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simplest biologically important carbohydrates are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carbohydrate whose molecules consist of a number of sugar molecules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chemical reaction that absorbs heat from it’s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that is formed as a result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biopolymers or small biomolecules, essential to all know forms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chemical reaction that releases energy through light or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Molecular compounds made from Carbon, Hydrogen and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the class of sugars that cannot be hydrolyzed to give a simpler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Holding as much water or moisture as can be absorbed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chains of Carbon and Hydrogen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compound consisting of a nucleoside linked to a phosphate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colorless, sweet, viscous liquid formed as a byproduct in soap manufacture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Fats or Fatty Acids that are liquid at Room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simple organic compound containing both a carboxyl and an amino.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underlying substance or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a class of sugars whose molecules contain two monosaccharide residues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 Crossword Puzzle</dc:title>
  <dcterms:created xsi:type="dcterms:W3CDTF">2021-10-11T11:36:39Z</dcterms:created>
  <dcterms:modified xsi:type="dcterms:W3CDTF">2021-10-11T11:36:39Z</dcterms:modified>
</cp:coreProperties>
</file>