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hydrocarbon chain with one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monosaccharide that is the monomer of starch, glycogen and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biological catalyst that speeds up the rate of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energy required to start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macromolecule is used for long-term energy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Lipids that have 2 or more double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hereditary molecule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structure surrounds all cells and  is made of phosphate heads and fatty acid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a protein that transports oxygen in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Plants store energy for long term use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number of ATP Produced in oxidative cellular respiration (word)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sugar sucrose is this type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polypeptide is made up of a long chain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macromolecule is a polynucleotide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insoluble and  indigestible polysaccharide that makes up the cell walls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long hydrocarbon chain consisting of carbon and Hydrogen all singly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macromolecule is used for warmth and cushioning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another name for reactants in an enzyme catalyzed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polysaccharide that makes up the cell walls of fungal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monomer of a carbohydrate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calories in one gram of lipid (word)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an enzyme that interacts with the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macromolecule is the storage form of glucose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molecule is produced in the process of cellular respiration and is used to power most cellular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substrates an enzyme interacts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enzyme names end in these three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molecule formed when many monomers are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in the immune system that interact with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macromolecules repel water and protect plants from drying out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polymer contains phosphate, nitrogenous base and a 5 carbon sugar ribose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functions of this macromolecule are structure, storage, quick energy, and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both organism benefit in a symbiotic relationship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DNA--&gt; RNA--&gt;Protein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unit of a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lipid is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storage form of glucose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metabolic process captures the sun's energy and stores it in hydrocarbon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this carbohydrate C6H12O6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structure surrounding every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monomer of a polypeptide 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sugar is how glucose is transported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number of amino acids we require (word)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 Crossword</dc:title>
  <dcterms:created xsi:type="dcterms:W3CDTF">2021-10-11T11:36:10Z</dcterms:created>
  <dcterms:modified xsi:type="dcterms:W3CDTF">2021-10-11T11:36:10Z</dcterms:modified>
</cp:coreProperties>
</file>