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atom has four valence electrons, allowing them to form strong covalent bonds with many other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ph scale im higher then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element with the symbol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Amino acids are the structural units that make 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four do nonpolar, polar, negatively charged, and positively charged fall under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abbreviation for any group in which a carbon or hydrogen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___are made mostly from carbon and hydrogen atoms and are generally not soluble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Proteins are made up from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Double helix?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Onions,spinach,and eggs contain___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Often end in “-ose”?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is “H”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5-carbon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formula is R–COOH?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sugar that constitutes the building blocks of a more complex form of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single-stranded molecule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___are larger organic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Saturated and unsaturated?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molecule that may react chemically to another molecule of the same type to form a larger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component of nucleic acids and nucleotides?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periodic table the element name is “N”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fat molecule consists of two main components ___and fatty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made from carbohydrates?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the periodic table the element name is “O”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 Crossword puzzle</dc:title>
  <dcterms:created xsi:type="dcterms:W3CDTF">2021-10-11T11:36:50Z</dcterms:created>
  <dcterms:modified xsi:type="dcterms:W3CDTF">2021-10-11T11:36:50Z</dcterms:modified>
</cp:coreProperties>
</file>