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Proteins contain Carbon, Hydrogen, Oxygen and what other element?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common monosaccharide?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Disaccharides are how many sugar molecules?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Lipids are hydrophobic, meaning they fear....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Saturated fats are ____________ at room temperature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Unsaturated fats are ___________ at room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Amino acids are the monomers of what polymer?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monomers of carbohydrates?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Cellulose makes up what part of a plant cell?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_______ different amino acids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bond that links two amino acids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Amino acids contains an amino group and a ____________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 Review </dc:title>
  <dcterms:created xsi:type="dcterms:W3CDTF">2021-10-11T11:35:52Z</dcterms:created>
  <dcterms:modified xsi:type="dcterms:W3CDTF">2021-10-11T11:35:52Z</dcterms:modified>
</cp:coreProperties>
</file>