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Containing the maximum number of hydrogen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organic compound containing carboxyl and amino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monomer of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that's taken from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Species formed after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Sugar that contains 2 monosaccharide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protein that speeds up a chemical reaction in 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transferred to its surroundings.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Lipid monomer.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Minimum amount of energy to undergo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Lipid monomer.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geneic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monomer for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term source of energy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disaccharide essential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carbon double - double or triple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carbon, hydrogen, and oxygen. Short term energy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molecule that an enzyme acts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Stores long term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 Vocabulary</dc:title>
  <dcterms:created xsi:type="dcterms:W3CDTF">2021-10-11T11:36:37Z</dcterms:created>
  <dcterms:modified xsi:type="dcterms:W3CDTF">2021-10-11T11:36:37Z</dcterms:modified>
</cp:coreProperties>
</file>