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Macromolecule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organic compounds that consist of large molecules composed of one or more long chains of amino acids and are an essential part of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carboxylic acid consisting of a hydrocarbon chain and a terminal carboxyl group, especially any of those occurring as esters in fats and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complex organic substance present in living cells, especially DNA or RNA, whose molecules consist of many nucleotides linked in a long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a class of organic compounds that are fatty acids or their derivatives and are insoluble in water but soluble in organic solvents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process which requires or absorbs energy from its surroundings, usually in the form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containing the greatest possible number of hydrogen atoms, and so having no carbon–carbon double or triple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carbohydrate (e.g. starch, cellulose, or glycogen) whose molecules consist of a number of sugar molecules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underlying substance or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colorless, sweet, viscous liquid formed as a byproduct in soap manufacture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sweet crystalline substance obtained from various plants, especially sugar cane and sugar beet, consisting essentially of sucrose, and used as a sweetener in food and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simple organic compound containing both a carboxyl (—COOH) and an amino (—NH2)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chemical reaction that releases energy through light or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consisting of a nucleoside linked to a phosphate group. Nucleotides form the basic structural unit of nucleic acids such as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the class of sugars (e.g., glucose) that cannot be hydrolyzed to give a simpler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carbon–carbon double or triple bonds and therefore not containing the greatest possible number of hydrogen atoms for the number of 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minimum quantity of energy which the reacting species must possess in order to undergo a specified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article or substance that is manufactured or refined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a class of sugars whose molecules contain two monosaccharide residues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produced by a living organism which acts as a catalyst to bring about a specific biochemical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a large group of organic compounds occurring in foods and living tissues and including sugars, starch, and cellulose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 Vocabulary</dc:title>
  <dcterms:created xsi:type="dcterms:W3CDTF">2021-10-11T11:36:41Z</dcterms:created>
  <dcterms:modified xsi:type="dcterms:W3CDTF">2021-10-11T11:36:41Z</dcterms:modified>
</cp:coreProperties>
</file>