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digestion    </w:t>
      </w:r>
      <w:r>
        <w:t xml:space="preserve">   minerals    </w:t>
      </w:r>
      <w:r>
        <w:t xml:space="preserve">   vitamins    </w:t>
      </w:r>
      <w:r>
        <w:t xml:space="preserve">   glycogen    </w:t>
      </w:r>
      <w:r>
        <w:t xml:space="preserve">   cellulose    </w:t>
      </w:r>
      <w:r>
        <w:t xml:space="preserve">   starch    </w:t>
      </w:r>
      <w:r>
        <w:t xml:space="preserve">   meat    </w:t>
      </w:r>
      <w:r>
        <w:t xml:space="preserve">   quaternary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Avocado    </w:t>
      </w:r>
      <w:r>
        <w:t xml:space="preserve">   Unsaturated    </w:t>
      </w:r>
      <w:r>
        <w:t xml:space="preserve">   Saturated    </w:t>
      </w:r>
      <w:r>
        <w:t xml:space="preserve">   Polymer    </w:t>
      </w:r>
      <w:r>
        <w:t xml:space="preserve">   Monomer    </w:t>
      </w:r>
      <w:r>
        <w:t xml:space="preserve">   NucleicAcid    </w:t>
      </w:r>
      <w:r>
        <w:t xml:space="preserve">   Carbohydrate    </w:t>
      </w:r>
      <w:r>
        <w:t xml:space="preserve">   Lipid    </w:t>
      </w:r>
      <w:r>
        <w:t xml:space="preserve">   Protein    </w:t>
      </w:r>
      <w:r>
        <w:t xml:space="preserve">   Macromolecules    </w:t>
      </w:r>
      <w:r>
        <w:t xml:space="preserve">   Inorganic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</dc:title>
  <dcterms:created xsi:type="dcterms:W3CDTF">2021-10-11T11:36:08Z</dcterms:created>
  <dcterms:modified xsi:type="dcterms:W3CDTF">2021-10-11T11:36:08Z</dcterms:modified>
</cp:coreProperties>
</file>