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chemical reaction that is accompanied by the absorption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single sugar molecule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macromolecule made mostly from carbon and hydrogen atoms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source of energy in many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the monomer of lipids, used to regulate oxygen use, electron transportation and energy 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subunit of which nucleic acids are composed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compound made by joining two monosaccharides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backbone of a lipid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a fatty acid containing the maximum amount of hydrogen (no double bonds)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chemical reaction accompanied by the release of heat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reactant of an enzyme catalyzed reaction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energy input that is needed for a reaction to begin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compound made of carbon, hydrogen, and oxygen atoms; types of nutrients that are the major source of energy to the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compound with an amino group on one end and a carboxyl group on the other end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elements or compounds by chemical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fat with at least one double carbon bond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protein catalyst that speeds up the rate of specific biological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macromolecule formed by joining many monosaccharides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macromolecules containing hydrogen, oxygen, nitrogen, carbon, and phosphorous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macromolecules that contain carbon, hydrogen, oxygen, and nitrogen;needed by the body for growth and repair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2021-10-11T11:36:55Z</dcterms:created>
  <dcterms:modified xsi:type="dcterms:W3CDTF">2021-10-11T11:36:55Z</dcterms:modified>
</cp:coreProperties>
</file>