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chains like cellulose, chitin, and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carry the genetic information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carbohydrates are made of these smaller sub units also known as monomers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on the end of the fatty acid and does not attach to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by the body for energy and structural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amino acids. used to build cells and do much of the work inside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a large organic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copies and transfers this genetic information so that proteins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large, non polar molecules. Serve as waxy coverings on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all the instructions for making every protein needed by a living 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2021-10-11T11:37:00Z</dcterms:created>
  <dcterms:modified xsi:type="dcterms:W3CDTF">2021-10-11T11:37:00Z</dcterms:modified>
</cp:coreProperties>
</file>