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adenine    </w:t>
      </w:r>
      <w:r>
        <w:t xml:space="preserve">   aminoacids    </w:t>
      </w:r>
      <w:r>
        <w:t xml:space="preserve">   carbohydrates    </w:t>
      </w:r>
      <w:r>
        <w:t xml:space="preserve">   carbon    </w:t>
      </w:r>
      <w:r>
        <w:t xml:space="preserve">   cellulose    </w:t>
      </w:r>
      <w:r>
        <w:t xml:space="preserve">   compound    </w:t>
      </w:r>
      <w:r>
        <w:t xml:space="preserve">   cytosine    </w:t>
      </w:r>
      <w:r>
        <w:t xml:space="preserve">   disaccharide    </w:t>
      </w:r>
      <w:r>
        <w:t xml:space="preserve">   fat    </w:t>
      </w:r>
      <w:r>
        <w:t xml:space="preserve">   glucose    </w:t>
      </w:r>
      <w:r>
        <w:t xml:space="preserve">   glycogen    </w:t>
      </w:r>
      <w:r>
        <w:t xml:space="preserve">   guanine    </w:t>
      </w:r>
      <w:r>
        <w:t xml:space="preserve">   hydrogen    </w:t>
      </w:r>
      <w:r>
        <w:t xml:space="preserve">   lipids    </w:t>
      </w:r>
      <w:r>
        <w:t xml:space="preserve">   macromolecules    </w:t>
      </w:r>
      <w:r>
        <w:t xml:space="preserve">   monosaccharide    </w:t>
      </w:r>
      <w:r>
        <w:t xml:space="preserve">   nitrogen    </w:t>
      </w:r>
      <w:r>
        <w:t xml:space="preserve">   nitrogenousbase    </w:t>
      </w:r>
      <w:r>
        <w:t xml:space="preserve">   nucleicacids    </w:t>
      </w:r>
      <w:r>
        <w:t xml:space="preserve">   oil    </w:t>
      </w:r>
      <w:r>
        <w:t xml:space="preserve">   organic    </w:t>
      </w:r>
      <w:r>
        <w:t xml:space="preserve">   peptidebonds    </w:t>
      </w:r>
      <w:r>
        <w:t xml:space="preserve">   phospholipids    </w:t>
      </w:r>
      <w:r>
        <w:t xml:space="preserve">   phosphorus    </w:t>
      </w:r>
      <w:r>
        <w:t xml:space="preserve">   polymers    </w:t>
      </w:r>
      <w:r>
        <w:t xml:space="preserve">   polysaccharide    </w:t>
      </w:r>
      <w:r>
        <w:t xml:space="preserve">   proteins    </w:t>
      </w:r>
      <w:r>
        <w:t xml:space="preserve">   starch    </w:t>
      </w:r>
      <w:r>
        <w:t xml:space="preserve">   thymine    </w:t>
      </w:r>
      <w:r>
        <w:t xml:space="preserve">   uracil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2021-10-11T11:37:02Z</dcterms:created>
  <dcterms:modified xsi:type="dcterms:W3CDTF">2021-10-11T11:37:02Z</dcterms:modified>
</cp:coreProperties>
</file>