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storage polysaccharide in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__________ occurs when two monomers bond together through the loss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consists of two monosaccharides joined by a covalent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sugars and the polymers of sugars?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polymers of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are a class of of large biological molecules that do not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simplest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protein is responsible for the coordination of an oraganisms'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_______ ________ have the maximum number of hydrogen atoms possible and no double bonds between carbon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macromolecule or polymer made up of many monosaccharides or monomers?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nitrogenous base is a larger, 6-membered ring fused to a 5-membered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long molecules consisting of many similar or identical building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giant molecules formed by the joining of smaller molecules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lipids characterized by a carbon skeleton consisting of four fused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valence electrons does carbon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2021-10-11T11:37:12Z</dcterms:created>
  <dcterms:modified xsi:type="dcterms:W3CDTF">2021-10-11T11:37:12Z</dcterms:modified>
</cp:coreProperties>
</file>