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molecule consisting of many similar or identical building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Simplest carbohydrates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repetitve building-block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two monosacccharides joined by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storage polysaccharide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nolecules formed by the joining of smaller molecules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Polymers are disassembled to monomers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two monomers bond together through the loss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macromolecule or polymer made up of many monosaccharides or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Sugars and the polymers of sugars </w:t>
            </w:r>
          </w:p>
        </w:tc>
      </w:tr>
    </w:tbl>
    <w:p>
      <w:pPr>
        <w:pStyle w:val="WordBankMedium"/>
      </w:pPr>
      <w:r>
        <w:t xml:space="preserve">   macromolecules     </w:t>
      </w:r>
      <w:r>
        <w:t xml:space="preserve">   polymer     </w:t>
      </w:r>
      <w:r>
        <w:t xml:space="preserve">   monomers    </w:t>
      </w:r>
      <w:r>
        <w:t xml:space="preserve">   hydrolysis    </w:t>
      </w:r>
      <w:r>
        <w:t xml:space="preserve">   carbohydrates    </w:t>
      </w:r>
      <w:r>
        <w:t xml:space="preserve">   monosaccharides     </w:t>
      </w:r>
      <w:r>
        <w:t xml:space="preserve">   disaccharide    </w:t>
      </w:r>
      <w:r>
        <w:t xml:space="preserve">   polysaccharide    </w:t>
      </w:r>
      <w:r>
        <w:t xml:space="preserve">   glycogen     </w:t>
      </w:r>
      <w:r>
        <w:t xml:space="preserve">   dehydration reaction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2021-10-11T11:37:27Z</dcterms:created>
  <dcterms:modified xsi:type="dcterms:W3CDTF">2021-10-11T11:37:27Z</dcterms:modified>
</cp:coreProperties>
</file>