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Macromolecules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Genetic disorder in which red blood cells have abnormal hemoglobin molecules and take on an abnormal shape.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Unsaturated fats that have been synthetically converted to saturated fats by breaking C=C double bonds and adding hydrogen.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larger, 6-membered ring fused to a 5-membered ring - adenine, guanine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simple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class of macromolecules that are nonpolar and insoluble in water; they don't form polymers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chemical bond that forms between the carboxyl group of one amino acid and the amino group of another amino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 single-stranded nucleic acid that functions in protein synthesis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large compound formed from combinations of many monomers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lipid consisting of glycerol and fatty acids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Process that releases energy by breaking down glucose and other food molecules in the presence of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an important steroid, is a component in animal cell membranes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 Basic units of DNA molecule, composed of a sugar, a phosphate, and one of 4 DNA bases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Proteins that speed up chemical reactions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consists of a carboxyl group attached to a long carbon skeleton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storage polysaccharide in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lipids characterized by a carbon skeleton consisting of four fused rings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organic molecule possessing both a carboxyl and an amino group. Amino acids serve as the monomers of polypeptides.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sugar containing two monosaccharides. Example: sucrose which is fructose + glucose.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very large organic molecule composed of many smaller molecules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small chemical unit that makes up a polymer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sugars and polymers of sugars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A covalent bond formed between two monosaccharides by a dehydration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have the maximum number of hydrogen atoms possible and no double bonds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structural polysaccharide, consisting of amino sugar monomers, found in many fungal cell walls and in the exoskeletons of all arthropods.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three-carbon alcohol to which fatty acids are covalently bonded to make fats and oils.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storage polysaccharide in plants consisting entirely of glucose monomers.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made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single 6-membered ring of carbon and nitrogen - Cytosine, thymine, uracil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substance (made of sugars) that is common in the cell walls of many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biologically functional molecule consisting of one or more polypeptides folded and coiled into a specific three-dimensional structure.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Macromolecules</dc:title>
  <dcterms:created xsi:type="dcterms:W3CDTF">2021-10-11T11:37:30Z</dcterms:created>
  <dcterms:modified xsi:type="dcterms:W3CDTF">2021-10-11T11:37:30Z</dcterms:modified>
</cp:coreProperties>
</file>