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Lipids are grouped together because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controls the rate of chemical reactions by lowering the amount of energy needed to start the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changes in pH, heat, or salinity can cause proteins to unfold and lose their functionality?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monomers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easiest form of energy for your body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starch that is used as a quick supply of energy when glucose levels in blood runs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marcomolecule composed of Carbon, Hydrogen, Oxygen, and Nitrogen atoms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Organic compounds that have much Carbon, Hydrogen, but much less Oxygen than carbohydrates are called what??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bonds between amino acids and monomers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Types of fats that contain double bonds between the carbons of the fatty acid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building blocks of proteins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Compound made up of Carbon, Hydrogen,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Lipids whose main function is energy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fat that has no double bonds and all single bonds between the carbons.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cells link monomers to form polymers?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provides structure to plant's cell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Lipids are grouped together because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structure do Nucleic Acids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Macromolecule that contains Carbon, Hydrogen, Oxygen, and Nitrogen phosphorus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Lipids are insolubly in water because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Monosaccharides can join together to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regulates carbohydrate and fat metabolism?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transports oxygen from the lungs to the remainder of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2021-10-26T03:38:36Z</dcterms:created>
  <dcterms:modified xsi:type="dcterms:W3CDTF">2021-10-26T03:38:36Z</dcterms:modified>
</cp:coreProperties>
</file>