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Macromolecules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 in the covalent arrangements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Double-bonding between two carbon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 in their spatial arrangements of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 and chemical laws govern all natural phenomenon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Covalent bonds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Isomers that are mirror images of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belief in a life force outside chemical and physical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Compounds that have the same number of atoms of the same elements, but differ in structure and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acetic acid from inorganic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Organic molecules made of only carbon and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Distinguished between inorganic and organic compounds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</dc:title>
  <dcterms:created xsi:type="dcterms:W3CDTF">2021-10-11T11:35:52Z</dcterms:created>
  <dcterms:modified xsi:type="dcterms:W3CDTF">2021-10-11T11:35:52Z</dcterms:modified>
</cp:coreProperties>
</file>