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Monomer    </w:t>
      </w:r>
      <w:r>
        <w:t xml:space="preserve">   Polymer    </w:t>
      </w:r>
      <w:r>
        <w:t xml:space="preserve">   Carbohydrates    </w:t>
      </w:r>
      <w:r>
        <w:t xml:space="preserve">   Monosaccharides    </w:t>
      </w:r>
      <w:r>
        <w:t xml:space="preserve">   Polysaccharides    </w:t>
      </w:r>
      <w:r>
        <w:t xml:space="preserve">   Starch    </w:t>
      </w:r>
      <w:r>
        <w:t xml:space="preserve">   Glycogen    </w:t>
      </w:r>
      <w:r>
        <w:t xml:space="preserve">   Cellulose    </w:t>
      </w:r>
      <w:r>
        <w:t xml:space="preserve">   Chitin    </w:t>
      </w:r>
      <w:r>
        <w:t xml:space="preserve">   Lipids    </w:t>
      </w:r>
      <w:r>
        <w:t xml:space="preserve">   Phospholipid    </w:t>
      </w:r>
      <w:r>
        <w:t xml:space="preserve">   Triglyceride    </w:t>
      </w:r>
      <w:r>
        <w:t xml:space="preserve">   Saturated    </w:t>
      </w:r>
      <w:r>
        <w:t xml:space="preserve">   Unsaturated    </w:t>
      </w:r>
      <w:r>
        <w:t xml:space="preserve">   Nucleic Acids    </w:t>
      </w:r>
      <w:r>
        <w:t xml:space="preserve">   Nucleotides    </w:t>
      </w:r>
      <w:r>
        <w:t xml:space="preserve">   DNA    </w:t>
      </w:r>
      <w:r>
        <w:t xml:space="preserve">   RNA    </w:t>
      </w:r>
      <w:r>
        <w:t xml:space="preserve">   Protein    </w:t>
      </w:r>
      <w:r>
        <w:t xml:space="preserve">   Amino Acids    </w:t>
      </w:r>
      <w:r>
        <w:t xml:space="preserve">   Enzymes    </w:t>
      </w:r>
      <w:r>
        <w:t xml:space="preserve">   Substrate    </w:t>
      </w:r>
      <w:r>
        <w:t xml:space="preserve">   Activation Energy    </w:t>
      </w:r>
      <w:r>
        <w:t xml:space="preserve">   Enzyme-Substrate Complex    </w:t>
      </w:r>
      <w:r>
        <w:t xml:space="preserve">   Active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2021-10-11T11:35:56Z</dcterms:created>
  <dcterms:modified xsi:type="dcterms:W3CDTF">2021-10-11T11:35:56Z</dcterms:modified>
</cp:coreProperties>
</file>