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lipid is found in cell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Triglycerides have 3 of these, while phospholipids have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nucleic acid is single stranded.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involved in tertiary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Steroids are lipids that are composed of ______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nitrogenous base is not found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monomers is referred to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Protein's are very specific in their _____, as it determines their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a protein is dropped in strong acid, it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word can be used to describe a fatty acid found in plants or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Bond that joins two or more carbohydrate monomers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"macromolecule" doesn't match the definition perfectly.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Only some proteins have this type of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form of lipids are held together by an ester bond.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Covalent bonds between amino acids result in this specific type of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-&gt; RNA -&gt;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Adenine and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bond links the backbone in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Alpha helixes and beta sheets are created in what level of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plant equivalent to an animal's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Monomer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C,H, and O in a ratio of 1:2:1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Nucleic acids are built from chains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macromolecule is composed of these single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Reaction used to create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macromolecule is made of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2021-10-11T11:36:01Z</dcterms:created>
  <dcterms:modified xsi:type="dcterms:W3CDTF">2021-10-11T11:36:01Z</dcterms:modified>
</cp:coreProperties>
</file>