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Greasy, oily, and waxing texture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up a chemical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or more double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Monomer of a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proteins unfold exposed to wrong temp or 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Substrates bind to this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carbon hydrogen and oxygen ratio 1:2:1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 for simple sugars such as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Afraid of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 Indicator used for lipids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Ratio of a carbohydrates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double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Indicator used for starch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2021-10-11T11:36:03Z</dcterms:created>
  <dcterms:modified xsi:type="dcterms:W3CDTF">2021-10-11T11:36:03Z</dcterms:modified>
</cp:coreProperties>
</file>