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Monomer of proteins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includes ATP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 of a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Macromolecule not soluble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involved are C,H,O,N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that accelerates chemical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lipid that is involved 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Bonds the form proteins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element in organic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2021-10-11T11:36:10Z</dcterms:created>
  <dcterms:modified xsi:type="dcterms:W3CDTF">2021-10-11T11:36:10Z</dcterms:modified>
</cp:coreProperties>
</file>