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enzyme    </w:t>
      </w:r>
      <w:r>
        <w:t xml:space="preserve">   cellulose    </w:t>
      </w:r>
      <w:r>
        <w:t xml:space="preserve">   organic    </w:t>
      </w:r>
      <w:r>
        <w:t xml:space="preserve">   glucose    </w:t>
      </w:r>
      <w:r>
        <w:t xml:space="preserve">   fattyacids    </w:t>
      </w:r>
      <w:r>
        <w:t xml:space="preserve">   triglyceride    </w:t>
      </w:r>
      <w:r>
        <w:t xml:space="preserve">   nucleotide    </w:t>
      </w:r>
      <w:r>
        <w:t xml:space="preserve">   nucleic acids    </w:t>
      </w:r>
      <w:r>
        <w:t xml:space="preserve">   simple sugars    </w:t>
      </w:r>
      <w:r>
        <w:t xml:space="preserve">   carbohydrate    </w:t>
      </w:r>
      <w:r>
        <w:t xml:space="preserve">   polymer    </w:t>
      </w:r>
      <w:r>
        <w:t xml:space="preserve">   monomer    </w:t>
      </w:r>
      <w:r>
        <w:t xml:space="preserve">   polypeptide    </w:t>
      </w:r>
      <w:r>
        <w:t xml:space="preserve">   amino acids    </w:t>
      </w:r>
      <w:r>
        <w:t xml:space="preserve">   protein    </w:t>
      </w:r>
      <w:r>
        <w:t xml:space="preserve">   disaccharide    </w:t>
      </w:r>
      <w:r>
        <w:t xml:space="preserve">   monosaccharide    </w:t>
      </w:r>
      <w:r>
        <w:t xml:space="preserve">   lipids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2021-10-11T11:36:14Z</dcterms:created>
  <dcterms:modified xsi:type="dcterms:W3CDTF">2021-10-11T11:36:14Z</dcterms:modified>
</cp:coreProperties>
</file>