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Macromolecules: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greatest possible number of hydrogen atoms, and so having no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forms the basic structural unit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Disaccharide formed by a molecule of glucose and one of fructose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polymer made of many saccharide units linked by glycosidic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surface on which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fat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hydrocarbon chains that are linked to a three-carbon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Molecules containing fats, waxes, and sterols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reaction that releases energy through light or 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chemical reaction that is accompanied by the absorption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minimum quantity of energy which the reacting species must possess in order to undergo a specified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binding between the two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simple organic compound containing both a carboxyl and an amino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 muscle, hair, collagen, enzymes and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produced by a living organism which acts as a catalyst to bring about a specific biochemical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having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sugars, starch, and cellulose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from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basic form of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DNA or RNA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Macromolecules: Biology</dc:title>
  <dcterms:created xsi:type="dcterms:W3CDTF">2021-10-11T11:37:11Z</dcterms:created>
  <dcterms:modified xsi:type="dcterms:W3CDTF">2021-10-11T11:37:11Z</dcterms:modified>
</cp:coreProperties>
</file>