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Macromolecules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cell function, protection, &amp; long-term energy storage...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fat molecule is made of 3 fatty acid chains &amp; a _________ molecule.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building blocks of lipids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varied macromolecule, with many different forms &amp; functions...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fatty acid chain with less hydrogen is _________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is a steroid needed for cells to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is a type of lipid that keeps materials in or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Plants use this carbohydrate to store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is composed of many carbon rings &amp; monosaccharides.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simple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Testosterone &amp; estrogen are two examples of 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Phospholipids are composed of 2 fatty acid tails &amp; a _________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an abundant, structural carbohydrate found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are used to hold genetic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use this carbohydrate to store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is the primary source of energy used by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Cellulose &amp; Chitin are both _________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fatty acid chain filled with hydrogen is _________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are a group of lipids that make up cell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Starch &amp; Glycogen are both _________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by cells for structural materials &amp; energy...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types of fats are not good for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 is a structural carbohydrate with nitrogen attached.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Crossword</dc:title>
  <dcterms:created xsi:type="dcterms:W3CDTF">2021-10-11T11:36:58Z</dcterms:created>
  <dcterms:modified xsi:type="dcterms:W3CDTF">2021-10-11T11:36:58Z</dcterms:modified>
</cp:coreProperties>
</file>