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Macromolecules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important to eat when you are on a healthy diet?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important class of macromolecules found in all cells and viruses?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minimum quality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biological catalyst and is almost always a protein?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basic building block of nucleic acids?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reaction that releases heat?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substance that is composed of two molecules of simple sugars linked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most abundant carbohydrate found in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capable of absorbing or dissolving to a greater degree?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opposite of an Endothermic reaction?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building blocks of the fat in our bodies and in the food we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basic form of carbohydrates?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a solution is unable to absorb?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sugar molecules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colorless, odorless, vicious liquid that is sweet-tasting and non-toxic?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small molecules that are the building blocks of proteins?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substance that is formed as the result of a chemical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base on which an organism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considered a monosaccharide or a disaccharide?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an important competent of living cells?</w:t>
            </w:r>
          </w:p>
        </w:tc>
      </w:tr>
    </w:tbl>
    <w:p>
      <w:pPr>
        <w:pStyle w:val="WordBankLarge"/>
      </w:pPr>
      <w:r>
        <w:t xml:space="preserve">   Protein    </w:t>
      </w:r>
      <w:r>
        <w:t xml:space="preserve">   Monosaccharide    </w:t>
      </w:r>
      <w:r>
        <w:t xml:space="preserve">   Exothermic reaction    </w:t>
      </w:r>
      <w:r>
        <w:t xml:space="preserve">   Polysaccharide    </w:t>
      </w:r>
      <w:r>
        <w:t xml:space="preserve">   Lipid    </w:t>
      </w:r>
      <w:r>
        <w:t xml:space="preserve">   Saturated    </w:t>
      </w:r>
      <w:r>
        <w:t xml:space="preserve">   Nucleic acid    </w:t>
      </w:r>
      <w:r>
        <w:t xml:space="preserve">   Substrate    </w:t>
      </w:r>
      <w:r>
        <w:t xml:space="preserve">   Activation energy    </w:t>
      </w:r>
      <w:r>
        <w:t xml:space="preserve">   Products    </w:t>
      </w:r>
      <w:r>
        <w:t xml:space="preserve">   Enzyme    </w:t>
      </w:r>
      <w:r>
        <w:t xml:space="preserve">   Disaccharide    </w:t>
      </w:r>
      <w:r>
        <w:t xml:space="preserve">   Endothermic reaction    </w:t>
      </w:r>
      <w:r>
        <w:t xml:space="preserve">   Nucleotide    </w:t>
      </w:r>
      <w:r>
        <w:t xml:space="preserve">   Carbohydrate    </w:t>
      </w:r>
      <w:r>
        <w:t xml:space="preserve">   Unsaturated    </w:t>
      </w:r>
      <w:r>
        <w:t xml:space="preserve">   Amino acid    </w:t>
      </w:r>
      <w:r>
        <w:t xml:space="preserve">   Sugar    </w:t>
      </w:r>
      <w:r>
        <w:t xml:space="preserve">   Glycerol    </w:t>
      </w:r>
      <w:r>
        <w:t xml:space="preserve">   Fatty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 Crossword</dc:title>
  <dcterms:created xsi:type="dcterms:W3CDTF">2022-01-21T03:36:28Z</dcterms:created>
  <dcterms:modified xsi:type="dcterms:W3CDTF">2022-01-21T03:36:28Z</dcterms:modified>
</cp:coreProperties>
</file>