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Macromolecules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as the main source of energy for most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biomolecule is used for quick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of an enzyme where substrate molecules bind and form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Simply sugar, combination of sugars, or polymerized sugar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released by a cell or a gland in one part of the body that sends out messages that affect cells in other parts of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biomolecule stores long-term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molecule which an enzyme acts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blocks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DNA and RNA are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name for lipids that contain a hydrogenated ring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biomolecule with nitrogen?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plastic substance deposited by insects or obtained from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fibrous carbohydrate found in the cell wall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large, structural polysaccharide made from series of altered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protein or part-protein molecule made by an organism and used as a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Sets of nucleotides that contain genetic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 Crossword Puzzle</dc:title>
  <dcterms:created xsi:type="dcterms:W3CDTF">2021-10-11T11:37:19Z</dcterms:created>
  <dcterms:modified xsi:type="dcterms:W3CDTF">2021-10-11T11:37:19Z</dcterms:modified>
</cp:coreProperties>
</file>