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 - Molecules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source of quick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 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monomer to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in a ration 1:2:1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for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monomer to lipid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for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 disease,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Waterproof covering for plants, important for hormones and steriods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 monomers joined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Long-term energy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sugars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glycerol heads and 3 fatty acid 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Monomer to 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 and transmit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unit, single building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Ribonucleic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monomer to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for nucleic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Deoxyribonucleic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- Molecules for Life</dc:title>
  <dcterms:created xsi:type="dcterms:W3CDTF">2021-10-11T11:36:49Z</dcterms:created>
  <dcterms:modified xsi:type="dcterms:W3CDTF">2021-10-11T11:36:49Z</dcterms:modified>
</cp:coreProperties>
</file>