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quick energy    </w:t>
      </w:r>
      <w:r>
        <w:t xml:space="preserve">   store energy    </w:t>
      </w:r>
      <w:r>
        <w:t xml:space="preserve">   genetic info    </w:t>
      </w:r>
      <w:r>
        <w:t xml:space="preserve">   fatty acid chain    </w:t>
      </w:r>
      <w:r>
        <w:t xml:space="preserve">   building blocks    </w:t>
      </w:r>
      <w:r>
        <w:t xml:space="preserve">   phosphorous    </w:t>
      </w:r>
      <w:r>
        <w:t xml:space="preserve">   oxygen    </w:t>
      </w:r>
      <w:r>
        <w:t xml:space="preserve">   nitrogen    </w:t>
      </w:r>
      <w:r>
        <w:t xml:space="preserve">   insulin    </w:t>
      </w:r>
      <w:r>
        <w:t xml:space="preserve">   function    </w:t>
      </w:r>
      <w:r>
        <w:t xml:space="preserve">   sugar    </w:t>
      </w:r>
      <w:r>
        <w:t xml:space="preserve">   energy    </w:t>
      </w:r>
      <w:r>
        <w:t xml:space="preserve">   cell membrane    </w:t>
      </w:r>
      <w:r>
        <w:t xml:space="preserve">   phospholipid    </w:t>
      </w:r>
      <w:r>
        <w:t xml:space="preserve">   lipid    </w:t>
      </w:r>
      <w:r>
        <w:t xml:space="preserve">   mayonnaise    </w:t>
      </w:r>
      <w:r>
        <w:t xml:space="preserve">   fish    </w:t>
      </w:r>
      <w:r>
        <w:t xml:space="preserve">   protein    </w:t>
      </w:r>
      <w:r>
        <w:t xml:space="preserve">   carbohydrate    </w:t>
      </w:r>
      <w:r>
        <w:t xml:space="preserve">   bread    </w:t>
      </w:r>
      <w:r>
        <w:t xml:space="preserve">   polymer    </w:t>
      </w:r>
      <w:r>
        <w:t xml:space="preserve">   monomer    </w:t>
      </w:r>
      <w:r>
        <w:t xml:space="preserve">   nucleotide    </w:t>
      </w:r>
      <w:r>
        <w:t xml:space="preserve">   nucleic acids    </w:t>
      </w:r>
      <w:r>
        <w:t xml:space="preserve">   carbon    </w:t>
      </w:r>
      <w:r>
        <w:t xml:space="preserve">   dna    </w:t>
      </w:r>
      <w:r>
        <w:t xml:space="preserve">   macromolecules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Word Search</dc:title>
  <dcterms:created xsi:type="dcterms:W3CDTF">2021-10-11T11:36:10Z</dcterms:created>
  <dcterms:modified xsi:type="dcterms:W3CDTF">2021-10-11T11:36:10Z</dcterms:modified>
</cp:coreProperties>
</file>